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Soundwaves Unit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octopus    </w:t>
      </w:r>
      <w:r>
        <w:t xml:space="preserve">   wallaby    </w:t>
      </w:r>
      <w:r>
        <w:t xml:space="preserve">   swallow    </w:t>
      </w:r>
      <w:r>
        <w:t xml:space="preserve">   opposite    </w:t>
      </w:r>
      <w:r>
        <w:t xml:space="preserve">   doctor    </w:t>
      </w:r>
      <w:r>
        <w:t xml:space="preserve">   everybody    </w:t>
      </w:r>
      <w:r>
        <w:t xml:space="preserve">   knot    </w:t>
      </w:r>
      <w:r>
        <w:t xml:space="preserve">   sorry    </w:t>
      </w:r>
      <w:r>
        <w:t xml:space="preserve">   bottom    </w:t>
      </w:r>
      <w:r>
        <w:t xml:space="preserve">   bottle    </w:t>
      </w:r>
      <w:r>
        <w:t xml:space="preserve">   orange    </w:t>
      </w:r>
      <w:r>
        <w:t xml:space="preserve">   wasn't    </w:t>
      </w:r>
      <w:r>
        <w:t xml:space="preserve">   forgot    </w:t>
      </w:r>
      <w:r>
        <w:t xml:space="preserve">   o'clock    </w:t>
      </w:r>
      <w:r>
        <w:t xml:space="preserve">   pocket    </w:t>
      </w:r>
      <w:r>
        <w:t xml:space="preserve">   dollar    </w:t>
      </w:r>
      <w:r>
        <w:t xml:space="preserve">   watch    </w:t>
      </w:r>
      <w:r>
        <w:t xml:space="preserve">   often    </w:t>
      </w:r>
      <w:r>
        <w:t xml:space="preserve">   stopping    </w:t>
      </w:r>
      <w:r>
        <w:t xml:space="preserve">   block    </w:t>
      </w:r>
      <w:r>
        <w:t xml:space="preserve">   along    </w:t>
      </w:r>
      <w:r>
        <w:t xml:space="preserve">   wash    </w:t>
      </w:r>
      <w:r>
        <w:t xml:space="preserve">   soft    </w:t>
      </w:r>
      <w:r>
        <w:t xml:space="preserve">   cross    </w:t>
      </w:r>
      <w:r>
        <w:t xml:space="preserve">  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Soundwaves Unit 9</dc:title>
  <dcterms:created xsi:type="dcterms:W3CDTF">2021-10-12T20:56:24Z</dcterms:created>
  <dcterms:modified xsi:type="dcterms:W3CDTF">2021-10-12T20:56:24Z</dcterms:modified>
</cp:coreProperties>
</file>