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Soundwaves segment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inhabitant    </w:t>
      </w:r>
      <w:r>
        <w:t xml:space="preserve">   happiness    </w:t>
      </w:r>
      <w:r>
        <w:t xml:space="preserve">   harmony    </w:t>
      </w:r>
      <w:r>
        <w:t xml:space="preserve">   heaven    </w:t>
      </w:r>
      <w:r>
        <w:t xml:space="preserve">   hideous    </w:t>
      </w:r>
      <w:r>
        <w:t xml:space="preserve">   human    </w:t>
      </w:r>
      <w:r>
        <w:t xml:space="preserve">   horizontal    </w:t>
      </w:r>
      <w:r>
        <w:t xml:space="preserve">   happily    </w:t>
      </w:r>
      <w:r>
        <w:t xml:space="preserve">   health    </w:t>
      </w:r>
      <w:r>
        <w:t xml:space="preserve">   heard    </w:t>
      </w:r>
      <w:r>
        <w:t xml:space="preserve">   dangerous    </w:t>
      </w:r>
      <w:r>
        <w:t xml:space="preserve">   judge    </w:t>
      </w:r>
      <w:r>
        <w:t xml:space="preserve">   bridge    </w:t>
      </w:r>
      <w:r>
        <w:t xml:space="preserve">   juice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Soundwaves segment 12</dc:title>
  <dcterms:created xsi:type="dcterms:W3CDTF">2021-10-11T17:05:53Z</dcterms:created>
  <dcterms:modified xsi:type="dcterms:W3CDTF">2021-10-11T17:05:53Z</dcterms:modified>
</cp:coreProperties>
</file>