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Soundwaves 'shcwa'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torn    </w:t>
      </w:r>
      <w:r>
        <w:t xml:space="preserve">   shirt    </w:t>
      </w:r>
      <w:r>
        <w:t xml:space="preserve">   letter    </w:t>
      </w:r>
      <w:r>
        <w:t xml:space="preserve">   better    </w:t>
      </w:r>
      <w:r>
        <w:t xml:space="preserve">   park    </w:t>
      </w:r>
      <w:r>
        <w:t xml:space="preserve">   dart    </w:t>
      </w:r>
      <w:r>
        <w:t xml:space="preserve">   star    </w:t>
      </w:r>
      <w:r>
        <w:t xml:space="preserve">   father    </w:t>
      </w:r>
      <w:r>
        <w:t xml:space="preserve">   mother    </w:t>
      </w:r>
      <w:r>
        <w:t xml:space="preserve">   other    </w:t>
      </w:r>
      <w:r>
        <w:t xml:space="preserve">   under    </w:t>
      </w:r>
      <w:r>
        <w:t xml:space="preserve">   over    </w:t>
      </w:r>
      <w:r>
        <w:t xml:space="preserve">   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Soundwaves 'shcwa'</dc:title>
  <dcterms:created xsi:type="dcterms:W3CDTF">2021-10-12T20:56:21Z</dcterms:created>
  <dcterms:modified xsi:type="dcterms:W3CDTF">2021-10-12T20:56:21Z</dcterms:modified>
</cp:coreProperties>
</file>