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Soundwaves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cup    </w:t>
      </w:r>
      <w:r>
        <w:t xml:space="preserve">   pepper    </w:t>
      </w:r>
      <w:r>
        <w:t xml:space="preserve">   purple    </w:t>
      </w:r>
      <w:r>
        <w:t xml:space="preserve">   pass    </w:t>
      </w:r>
      <w:r>
        <w:t xml:space="preserve">   push    </w:t>
      </w:r>
      <w:r>
        <w:t xml:space="preserve">   people    </w:t>
      </w:r>
      <w:r>
        <w:t xml:space="preserve">   happy    </w:t>
      </w:r>
      <w:r>
        <w:t xml:space="preserve">   kept    </w:t>
      </w:r>
      <w:r>
        <w:t xml:space="preserve">   puppy    </w:t>
      </w:r>
      <w:r>
        <w:t xml:space="preserve">   speak    </w:t>
      </w:r>
      <w:r>
        <w:t xml:space="preserve">   spill    </w:t>
      </w:r>
      <w:r>
        <w:t xml:space="preserve">   plane    </w:t>
      </w:r>
      <w:r>
        <w:t xml:space="preserve">   plan    </w:t>
      </w:r>
      <w:r>
        <w:t xml:space="preserve">   press    </w:t>
      </w:r>
      <w:r>
        <w:t xml:space="preserve">   pram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Soundwaves word search</dc:title>
  <dcterms:created xsi:type="dcterms:W3CDTF">2021-10-12T20:56:09Z</dcterms:created>
  <dcterms:modified xsi:type="dcterms:W3CDTF">2021-10-12T20:56:09Z</dcterms:modified>
</cp:coreProperties>
</file>