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beef    </w:t>
      </w:r>
      <w:r>
        <w:t xml:space="preserve">   bowl    </w:t>
      </w:r>
      <w:r>
        <w:t xml:space="preserve">   broth    </w:t>
      </w:r>
      <w:r>
        <w:t xml:space="preserve">   carrots    </w:t>
      </w:r>
      <w:r>
        <w:t xml:space="preserve">   chicken    </w:t>
      </w:r>
      <w:r>
        <w:t xml:space="preserve">   crackers    </w:t>
      </w:r>
      <w:r>
        <w:t xml:space="preserve">   ladle    </w:t>
      </w:r>
      <w:r>
        <w:t xml:space="preserve">   moose    </w:t>
      </w:r>
      <w:r>
        <w:t xml:space="preserve">   pot    </w:t>
      </w:r>
      <w:r>
        <w:t xml:space="preserve">   soup mix    </w:t>
      </w:r>
      <w:r>
        <w:t xml:space="preserve">   spoon    </w:t>
      </w:r>
      <w:r>
        <w:t xml:space="preserve">   tomatoes    </w:t>
      </w:r>
      <w:r>
        <w:t xml:space="preserve">   turkey    </w:t>
      </w:r>
      <w:r>
        <w:t xml:space="preserve">   turnip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Soup!</dc:title>
  <dcterms:created xsi:type="dcterms:W3CDTF">2021-10-12T20:55:52Z</dcterms:created>
  <dcterms:modified xsi:type="dcterms:W3CDTF">2021-10-12T20:55:52Z</dcterms:modified>
</cp:coreProperties>
</file>