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meal do you traditionally have in England on a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vegetable is rumoured to help you see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vegetable looks like a mini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traditional Christmas dinner what animal is wrapped in a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wimbledon what fruit is traditonally served with cream?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would you find in a banoffee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would you associate with pizza and pasta?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snack is a garibaldi or custard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vegetable can be mashed, boiled or roasted?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dried grapes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Crossword</dc:title>
  <dcterms:created xsi:type="dcterms:W3CDTF">2021-10-12T20:31:56Z</dcterms:created>
  <dcterms:modified xsi:type="dcterms:W3CDTF">2021-10-12T20:31:56Z</dcterms:modified>
</cp:coreProperties>
</file>