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Soup Ingredients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split pea    </w:t>
      </w:r>
      <w:r>
        <w:t xml:space="preserve">   ramen    </w:t>
      </w:r>
      <w:r>
        <w:t xml:space="preserve">   minestrone    </w:t>
      </w:r>
      <w:r>
        <w:t xml:space="preserve">   clam chowder    </w:t>
      </w:r>
      <w:r>
        <w:t xml:space="preserve">   lobster    </w:t>
      </w:r>
      <w:r>
        <w:t xml:space="preserve">   gumbo    </w:t>
      </w:r>
      <w:r>
        <w:t xml:space="preserve">   goulash    </w:t>
      </w:r>
      <w:r>
        <w:t xml:space="preserve">   shrimp bisque    </w:t>
      </w:r>
      <w:r>
        <w:t xml:space="preserve">   potato    </w:t>
      </w:r>
      <w:r>
        <w:t xml:space="preserve">   mushroom    </w:t>
      </w:r>
      <w:r>
        <w:t xml:space="preserve">   tomato    </w:t>
      </w:r>
      <w:r>
        <w:t xml:space="preserve">   crab bisque    </w:t>
      </w:r>
      <w:r>
        <w:t xml:space="preserve">   corn chowder    </w:t>
      </w:r>
      <w:r>
        <w:t xml:space="preserve">   vegetable    </w:t>
      </w:r>
      <w:r>
        <w:t xml:space="preserve">   turkey    </w:t>
      </w:r>
      <w:r>
        <w:t xml:space="preserve">   taco    </w:t>
      </w:r>
      <w:r>
        <w:t xml:space="preserve">   seafood chowder    </w:t>
      </w:r>
      <w:r>
        <w:t xml:space="preserve">   french onion    </w:t>
      </w:r>
      <w:r>
        <w:t xml:space="preserve">   chicken    </w:t>
      </w:r>
      <w:r>
        <w:t xml:space="preserve">   cabbage    </w:t>
      </w:r>
      <w:r>
        <w:t xml:space="preserve">   bacon    </w:t>
      </w:r>
      <w:r>
        <w:t xml:space="preserve">   barley    </w:t>
      </w:r>
      <w:r>
        <w:t xml:space="preserve">   Carrot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Soup Ingredients</dc:title>
  <dcterms:created xsi:type="dcterms:W3CDTF">2021-10-12T20:55:45Z</dcterms:created>
  <dcterms:modified xsi:type="dcterms:W3CDTF">2021-10-12T20:55:45Z</dcterms:modified>
</cp:coreProperties>
</file>