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Soup Search!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baked potato    </w:t>
      </w:r>
      <w:r>
        <w:t xml:space="preserve">   bean and bacon    </w:t>
      </w:r>
      <w:r>
        <w:t xml:space="preserve">   beef and barley    </w:t>
      </w:r>
      <w:r>
        <w:t xml:space="preserve">   borscht    </w:t>
      </w:r>
      <w:r>
        <w:t xml:space="preserve">   broccoli cheddar    </w:t>
      </w:r>
      <w:r>
        <w:t xml:space="preserve">   butternut squash    </w:t>
      </w:r>
      <w:r>
        <w:t xml:space="preserve">   chicken and rice    </w:t>
      </w:r>
      <w:r>
        <w:t xml:space="preserve">   chicken noodle    </w:t>
      </w:r>
      <w:r>
        <w:t xml:space="preserve">   chicken tortilla    </w:t>
      </w:r>
      <w:r>
        <w:t xml:space="preserve">   clam chowder    </w:t>
      </w:r>
      <w:r>
        <w:t xml:space="preserve">   cream of chicken    </w:t>
      </w:r>
      <w:r>
        <w:t xml:space="preserve">   cream of mushroom    </w:t>
      </w:r>
      <w:r>
        <w:t xml:space="preserve">   egg drop    </w:t>
      </w:r>
      <w:r>
        <w:t xml:space="preserve">   french onion    </w:t>
      </w:r>
      <w:r>
        <w:t xml:space="preserve">   hot and sour    </w:t>
      </w:r>
      <w:r>
        <w:t xml:space="preserve">   Italian wedding    </w:t>
      </w:r>
      <w:r>
        <w:t xml:space="preserve">   leek    </w:t>
      </w:r>
      <w:r>
        <w:t xml:space="preserve">   lentil    </w:t>
      </w:r>
      <w:r>
        <w:t xml:space="preserve">   lobster bisque    </w:t>
      </w:r>
      <w:r>
        <w:t xml:space="preserve">   minestrone    </w:t>
      </w:r>
      <w:r>
        <w:t xml:space="preserve">   seafood chowder    </w:t>
      </w:r>
      <w:r>
        <w:t xml:space="preserve">   split pea    </w:t>
      </w:r>
      <w:r>
        <w:t xml:space="preserve">   Texas chili    </w:t>
      </w:r>
      <w:r>
        <w:t xml:space="preserve">   tomato    </w:t>
      </w:r>
      <w:r>
        <w:t xml:space="preserve">   vegetable    </w:t>
      </w:r>
      <w:r>
        <w:t xml:space="preserve">   white chicken chili    </w:t>
      </w:r>
      <w:r>
        <w:t xml:space="preserve">   wonton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Soup Search!</dc:title>
  <dcterms:created xsi:type="dcterms:W3CDTF">2021-10-12T20:56:46Z</dcterms:created>
  <dcterms:modified xsi:type="dcterms:W3CDTF">2021-10-12T20:56:46Z</dcterms:modified>
</cp:coreProperties>
</file>