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egg drop    </w:t>
      </w:r>
      <w:r>
        <w:t xml:space="preserve">   corn chowder    </w:t>
      </w:r>
      <w:r>
        <w:t xml:space="preserve">   gumbo    </w:t>
      </w:r>
      <w:r>
        <w:t xml:space="preserve">   chicken noodle    </w:t>
      </w:r>
      <w:r>
        <w:t xml:space="preserve">   gazpacho    </w:t>
      </w:r>
      <w:r>
        <w:t xml:space="preserve">   Italian wedding    </w:t>
      </w:r>
      <w:r>
        <w:t xml:space="preserve">   matzo ball    </w:t>
      </w:r>
      <w:r>
        <w:t xml:space="preserve">   wonton    </w:t>
      </w:r>
      <w:r>
        <w:t xml:space="preserve">   lentil    </w:t>
      </w:r>
      <w:r>
        <w:t xml:space="preserve">   broccoli cheddar    </w:t>
      </w:r>
      <w:r>
        <w:t xml:space="preserve">   tomato    </w:t>
      </w:r>
      <w:r>
        <w:t xml:space="preserve">   tortellini    </w:t>
      </w:r>
      <w:r>
        <w:t xml:space="preserve">   pasta fagioli    </w:t>
      </w:r>
      <w:r>
        <w:t xml:space="preserve">   clam chowder    </w:t>
      </w:r>
      <w:r>
        <w:t xml:space="preserve">   french onion    </w:t>
      </w:r>
      <w:r>
        <w:t xml:space="preserve">   split pea    </w:t>
      </w:r>
      <w:r>
        <w:t xml:space="preserve">   minestrone    </w:t>
      </w:r>
      <w:r>
        <w:t xml:space="preserve">   stracciatella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Soups</dc:title>
  <dcterms:created xsi:type="dcterms:W3CDTF">2021-10-12T20:56:26Z</dcterms:created>
  <dcterms:modified xsi:type="dcterms:W3CDTF">2021-10-12T20:56:26Z</dcterms:modified>
</cp:coreProperties>
</file>