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Soups, Pasta, Safety</w:t>
      </w:r>
    </w:p>
    <w:p>
      <w:pPr>
        <w:pStyle w:val="Questions"/>
      </w:pPr>
      <w:r>
        <w:t xml:space="preserve">1. TSCARH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EAATTINMOCN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SPTAA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IEXODIZ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OARMATCI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ENIKF IPT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ERIIXOPM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SMAET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SIERMM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RDUCEE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CCROHS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SKCOT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OBWRN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EDIC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ONOSIN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OCTRARS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ESOTOPTA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GVSELO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SWHA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NESIR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SIINTAZE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NBLAHC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STUEA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SETWA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LEPE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Soups, Pasta, Safety</dc:title>
  <dcterms:created xsi:type="dcterms:W3CDTF">2021-10-11T17:05:43Z</dcterms:created>
  <dcterms:modified xsi:type="dcterms:W3CDTF">2021-10-11T17:05:43Z</dcterms:modified>
</cp:coreProperties>
</file>