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Soups and Entree Salads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our salads comes with sliced sirloin, tomatoes, red onion, cinnamon pecans, and blue cheese crumbles?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French onion Soup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Steakhouse salad comes with what type of dressing unless otherwise specified?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Steakhouse salad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our salads comes with diced eggs?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Blue cheese vinagarette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salad comes with three crispy chicken fingers, diced egg, chopped bacon, monterey jack and cheddar cheese, grape tomatoes, and croutons?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choices for the Cobb salad protein are crispy or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Loaded potato Soup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soup is topped with cheese, bacon, and green Onions?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Ceasar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soup comes with oyster crackers on the side?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Cobb Salad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soup comes with caramelized onion,  a Holland rusk, melted provolone and parsley garnish?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Grilled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seasonal soup not currently on the menu?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Clam Chowder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salad comes with Parmesan cheese and homemade croutons atop romaine lettuce?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Crispy Cobb Salad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only size that the French onion soup comes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Chicken tortilla soup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Soups and Entree Salads</dc:title>
  <dcterms:created xsi:type="dcterms:W3CDTF">2021-10-12T20:38:29Z</dcterms:created>
  <dcterms:modified xsi:type="dcterms:W3CDTF">2021-10-12T20:38:29Z</dcterms:modified>
</cp:coreProperties>
</file>