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Soups and 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soups always contain a ______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in dry storage must be stored 6" from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category of soup made with stock or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for ensuring oldest product is used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Poultry and shell eggs should always be stored on this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soup is thickened by cream and/or a puree of the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soup is thickened with a puree of the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Chemicals must always be stored in a _______ area than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 soup is always served chilled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category of soup includes Puree and Cream soups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specialty soup has large chunks of the ingredients and uses potatoes to aid in thickening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meat is always stored ____ whole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Specialty soup is made with crustacean or shellfish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products should never be stored on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to eat food and produce are always put on the ____ shelf of a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food is handled properly, you have ______ days to use leftovers before they are unsafe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Soups and Food Safety</dc:title>
  <dcterms:created xsi:type="dcterms:W3CDTF">2021-10-12T20:32:25Z</dcterms:created>
  <dcterms:modified xsi:type="dcterms:W3CDTF">2021-10-12T20:32:25Z</dcterms:modified>
</cp:coreProperties>
</file>