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Soups and Sauces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Sauce made with eggs, butter and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cool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stock based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soup with a smooth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from cooking meat, poultry or fish bones and a mirepoix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parts butter and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 soup typically containing chunky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Sauce made with brown stock and brown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container do you cool soup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cream soup made from shell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Sauce made with milk and white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Carrots, onion and 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 made with veal, chicken or fish &amp; white roux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Thickened by pureeing the main ingredient (ex: potatoes)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 made with sock and tomatoes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 and Sauces</dc:title>
  <dcterms:created xsi:type="dcterms:W3CDTF">2022-08-13T14:02:16Z</dcterms:created>
  <dcterms:modified xsi:type="dcterms:W3CDTF">2022-08-13T14:02:16Z</dcterms:modified>
</cp:coreProperties>
</file>