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Soups &amp;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paysanne    </w:t>
      </w:r>
      <w:r>
        <w:t xml:space="preserve">   Mirepoix    </w:t>
      </w:r>
      <w:r>
        <w:t xml:space="preserve">   buerre manie    </w:t>
      </w:r>
      <w:r>
        <w:t xml:space="preserve">   roux    </w:t>
      </w:r>
      <w:r>
        <w:t xml:space="preserve">   raft    </w:t>
      </w:r>
      <w:r>
        <w:t xml:space="preserve">   Pan    </w:t>
      </w:r>
      <w:r>
        <w:t xml:space="preserve">   stock    </w:t>
      </w:r>
      <w:r>
        <w:t xml:space="preserve">   blender    </w:t>
      </w:r>
      <w:r>
        <w:t xml:space="preserve">   chinois    </w:t>
      </w:r>
      <w:r>
        <w:t xml:space="preserve">   conical    </w:t>
      </w:r>
      <w:r>
        <w:t xml:space="preserve">   consomme    </w:t>
      </w:r>
      <w:r>
        <w:t xml:space="preserve">   cream    </w:t>
      </w:r>
      <w:r>
        <w:t xml:space="preserve">   puree    </w:t>
      </w:r>
      <w:r>
        <w:t xml:space="preserve">   chowder    </w:t>
      </w:r>
      <w:r>
        <w:t xml:space="preserve">   Broth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 &amp; equipment</dc:title>
  <dcterms:created xsi:type="dcterms:W3CDTF">2021-10-12T20:56:54Z</dcterms:created>
  <dcterms:modified xsi:type="dcterms:W3CDTF">2021-10-12T20:56:54Z</dcterms:modified>
</cp:coreProperties>
</file>