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three levels of government; Federal state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Section 109 of the constitution states which level of government as the overruling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Road rules are part of which level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act was written in 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Sex Discrimination Ac 1984 is part of what legal influence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powers given to the levels of government are Exclusive, Residual and ________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legal system influenced the Australian legal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constitution has 128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life falls under which influence of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three arms of the law; Legislative, executive and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Discrimination Act 1975 (cth) is part of what legal influence?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Law</dc:title>
  <dcterms:created xsi:type="dcterms:W3CDTF">2021-10-11T17:06:12Z</dcterms:created>
  <dcterms:modified xsi:type="dcterms:W3CDTF">2021-10-11T17:06:12Z</dcterms:modified>
</cp:coreProperties>
</file>