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for Research Project</w:t>
      </w:r>
    </w:p>
    <w:p>
      <w:pPr>
        <w:pStyle w:val="Questions"/>
      </w:pPr>
      <w:r>
        <w:t xml:space="preserve">1. BOEOK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TRERPO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NWRSEETTEEL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RTWTIET EFED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UMMONCIYT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ODSCTPA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TSCEWBA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HAEICVR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EICRTAL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UROMF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OBGL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LAEMI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RWEBIAN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NAANTIMOI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ENRWPASEP ILENNO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CAHT ORMO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GIAME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CONIET OADRB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OUIDA SELFI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TNIUMISLAO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OPATLR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PISAANLPCIOT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IOEDV GEFTOAO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AIELM OPRUG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ATTISSTCSI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EILDS WOSH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ASAEBDAT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SETODNNMORIAT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DOIEV ERONFCCNIGNE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OIACLS GORTKWENNI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for Research Project</dc:title>
  <dcterms:created xsi:type="dcterms:W3CDTF">2021-10-12T20:40:21Z</dcterms:created>
  <dcterms:modified xsi:type="dcterms:W3CDTF">2021-10-12T20:40:21Z</dcterms:modified>
</cp:coreProperties>
</file>