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Advice and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legal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Offers you advice based on their own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Reason why a business would require finance once it is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impact upon your credit score if you default on payments.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help a person to purchase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help your business become more competitive and successful.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term source of finance that can help a person to pay the monthly bills.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Source of advice which offers free business advice and support services through local advisors.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Provides advice for how to apply for a grant and may even be able to provide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of money obtained that doesn't have to be paid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Potentially the first place you go when you have a business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help you to manage your money better.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Advice and Finance</dc:title>
  <dcterms:created xsi:type="dcterms:W3CDTF">2021-10-12T20:32:03Z</dcterms:created>
  <dcterms:modified xsi:type="dcterms:W3CDTF">2021-10-12T20:32:03Z</dcterms:modified>
</cp:coreProperties>
</file>