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Authority (right and wrong)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basic social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 or moral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influenced by personal feelings or opinions in representing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God-breathed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Of, relating to, or proceeding directly from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Claims to be written by divine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Liked, admired, or enjoyed by many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or percentage equaling more than half of a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person from whom one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 sense of what is right or wrong in one's conduct or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used for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inherited, established, or customary pattern of thought, action,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figure of Christianity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Authority (right and wrong)</dc:title>
  <dcterms:created xsi:type="dcterms:W3CDTF">2021-10-12T20:32:57Z</dcterms:created>
  <dcterms:modified xsi:type="dcterms:W3CDTF">2021-10-12T20:32:57Z</dcterms:modified>
</cp:coreProperties>
</file>