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urine    </w:t>
      </w:r>
      <w:r>
        <w:t xml:space="preserve">   semen    </w:t>
      </w:r>
      <w:r>
        <w:t xml:space="preserve">   bones    </w:t>
      </w:r>
      <w:r>
        <w:t xml:space="preserve">   teeth    </w:t>
      </w:r>
      <w:r>
        <w:t xml:space="preserve">   fingernails    </w:t>
      </w:r>
      <w:r>
        <w:t xml:space="preserve">   ear wax    </w:t>
      </w:r>
      <w:r>
        <w:t xml:space="preserve">   dandruff    </w:t>
      </w:r>
      <w:r>
        <w:t xml:space="preserve">   tissue    </w:t>
      </w:r>
      <w:r>
        <w:t xml:space="preserve">   saliva    </w:t>
      </w:r>
      <w:r>
        <w:t xml:space="preserve">   skin    </w:t>
      </w:r>
      <w:r>
        <w:t xml:space="preserve">   mucus    </w:t>
      </w:r>
      <w:r>
        <w:t xml:space="preserve">   hair    </w:t>
      </w:r>
      <w:r>
        <w:t xml:space="preserve">   sweat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DNA</dc:title>
  <dcterms:created xsi:type="dcterms:W3CDTF">2021-10-11T17:06:23Z</dcterms:created>
  <dcterms:modified xsi:type="dcterms:W3CDTF">2021-10-11T17:06:23Z</dcterms:modified>
</cp:coreProperties>
</file>