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Sources of Finance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Money in raised by a business by inviting sponsors to contribute money, provide a loan or buy equity in a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Any finance taken out and repaid within the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Money is raised by inviting someone to become a new partner in the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Any finance taken out and repaid between 1 and 5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owner or owners use their own savings to provide capital for the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bank allows a business to spend more money than there is in the current account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Money is raised by selling shares in the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Money is received following the sale of capital items owned by the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Goods are obtained from another business without immediate payment being made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portion of the profit is kept back by the business and not distributed to the owners / shareholders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Any finance taken out and repaid in a period over 5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business borrows a sum of money from a bank or lender which is repaid with interest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Sources of Finance </dc:title>
  <dcterms:created xsi:type="dcterms:W3CDTF">2021-10-12T20:32:20Z</dcterms:created>
  <dcterms:modified xsi:type="dcterms:W3CDTF">2021-10-12T20:32:20Z</dcterms:modified>
</cp:coreProperties>
</file>