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selling an asset to a company, but continuing to use the asset. An annual leasing charge is paid to the new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invested by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a company, interested in high growth, high risk businesses, who will invest an amount into a business in return for shares, and an expectation for a high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lend money to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given to a business, perhaps from a local authority or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investors put money into a business in return for a share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cash flow will be brought forward by reducing credit terms from, say two months to one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business arranges to pay a supplier at a later date, say in three months instead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 redundant assets, machinery, buildings, to boost cash inflow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of money lent for a fixed period of time, repaid over an agreed schedule, normally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funding a project or venture by raising many small amounts of money from a large number of people, typically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when a company buys the customers bills from a business in return for immediate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arrangement which allows the business to draw out more money than is in its account, up to an agreed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wealthy, entrepreneurial individual willing to invest in a small, high risk business who expects a high return. The business is likely to have a high growth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profit from previous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</dc:title>
  <dcterms:created xsi:type="dcterms:W3CDTF">2021-10-12T20:31:37Z</dcterms:created>
  <dcterms:modified xsi:type="dcterms:W3CDTF">2021-10-12T20:31:37Z</dcterms:modified>
</cp:coreProperties>
</file>