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used for making Vaseline ointments and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produces a lot of smoke and foul smelling gases which cause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substances which produce heat on burning in air aa called 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Petrol has often been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grade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coloured viscous and foul smelling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Heating of coal in absence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conversion of Dead plant materials into coal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Renewable resources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black colour viscous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coal mine in West Bengal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energy</dc:title>
  <dcterms:created xsi:type="dcterms:W3CDTF">2021-10-12T20:32:14Z</dcterms:created>
  <dcterms:modified xsi:type="dcterms:W3CDTF">2021-10-12T20:32:14Z</dcterms:modified>
</cp:coreProperties>
</file>