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abundant fuel we use in South Africa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gas released when coal is burnt.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energy source will be used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nuclear fuel has this disadvantage.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Fuels that were made from living matter many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nuclear power station near Cape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energy source will not be used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energy source making use of falling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 and animal dung are examples of this energy source.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energy</dc:title>
  <dcterms:created xsi:type="dcterms:W3CDTF">2021-10-12T20:31:35Z</dcterms:created>
  <dcterms:modified xsi:type="dcterms:W3CDTF">2021-10-12T20:31:35Z</dcterms:modified>
</cp:coreProperties>
</file>