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that invests in other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shareholders do not get this as dividend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could be unauthorised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you to pay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would do this with unused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could be asked for collateral to secure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don't own it until the final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to one of these if your customers will not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that invests in other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upgrades are a benefit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loan issued by the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finance</dc:title>
  <dcterms:created xsi:type="dcterms:W3CDTF">2021-10-11T17:05:51Z</dcterms:created>
  <dcterms:modified xsi:type="dcterms:W3CDTF">2021-10-11T17:05:51Z</dcterms:modified>
</cp:coreProperties>
</file>