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Sources of finance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purchasing assets and playing in installments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given by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shorter term loan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charges for borrowing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minus money in bank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companies can do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own savings,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long term loan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renting assets never owning them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Sources of finance </dc:title>
  <dcterms:created xsi:type="dcterms:W3CDTF">2021-10-11T17:05:53Z</dcterms:created>
  <dcterms:modified xsi:type="dcterms:W3CDTF">2021-10-11T17:05:53Z</dcterms:modified>
</cp:coreProperties>
</file>