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Film    </w:t>
      </w:r>
      <w:r>
        <w:t xml:space="preserve">   Friends    </w:t>
      </w:r>
      <w:r>
        <w:t xml:space="preserve">   Historical places    </w:t>
      </w:r>
      <w:r>
        <w:t xml:space="preserve">   Holy books    </w:t>
      </w:r>
      <w:r>
        <w:t xml:space="preserve">   Internet    </w:t>
      </w:r>
      <w:r>
        <w:t xml:space="preserve">   Library    </w:t>
      </w:r>
      <w:r>
        <w:t xml:space="preserve">   Magazines    </w:t>
      </w:r>
      <w:r>
        <w:t xml:space="preserve">   Media    </w:t>
      </w:r>
      <w:r>
        <w:t xml:space="preserve">   Museums    </w:t>
      </w:r>
      <w:r>
        <w:t xml:space="preserve">   Newspaper    </w:t>
      </w:r>
      <w:r>
        <w:t xml:space="preserve">   Parents    </w:t>
      </w:r>
      <w:r>
        <w:t xml:space="preserve">   Religion    </w:t>
      </w:r>
      <w:r>
        <w:t xml:space="preserve">   School    </w:t>
      </w:r>
      <w:r>
        <w:t xml:space="preserve">   Siblings    </w:t>
      </w:r>
      <w:r>
        <w:t xml:space="preserve">   Teachers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knowledge</dc:title>
  <dcterms:created xsi:type="dcterms:W3CDTF">2021-10-11T17:06:02Z</dcterms:created>
  <dcterms:modified xsi:type="dcterms:W3CDTF">2021-10-11T17:06:02Z</dcterms:modified>
</cp:coreProperties>
</file>