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Opening in earth from which water bubbles or sprays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visible source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Masses of exceedingly small droplets of water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Frozen water crystals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arises when tiny droplets merge into a cloud?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transformed by sun's heat into a gas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water falls in a certain time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Man-man source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Underground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vapor in the air is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water</dc:title>
  <dcterms:created xsi:type="dcterms:W3CDTF">2021-10-12T20:33:06Z</dcterms:created>
  <dcterms:modified xsi:type="dcterms:W3CDTF">2021-10-12T20:33:06Z</dcterms:modified>
</cp:coreProperties>
</file>