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Sourwood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gourmet product is made from Sourwood.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Crown shape of Sourwood.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likes to browse on Sourwood leaves and twigs.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Leaves have a _______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Arrangement of Sourwood leaves.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Sourwood is also known 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Sourwood grows in the _________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Bark from a Sourwood has deep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Shape of Sourwood leaf.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flower of Sourwood looks like.</w:t>
            </w:r>
          </w:p>
        </w:tc>
      </w:tr>
    </w:tbl>
    <w:p>
      <w:pPr>
        <w:pStyle w:val="WordBankMedium"/>
      </w:pPr>
      <w:r>
        <w:t xml:space="preserve">   oblong    </w:t>
      </w:r>
      <w:r>
        <w:t xml:space="preserve">   Alternate    </w:t>
      </w:r>
      <w:r>
        <w:t xml:space="preserve">   Sorrel tree    </w:t>
      </w:r>
      <w:r>
        <w:t xml:space="preserve">   Pyramid    </w:t>
      </w:r>
      <w:r>
        <w:t xml:space="preserve">   urn    </w:t>
      </w:r>
      <w:r>
        <w:t xml:space="preserve">   Whitetaildeer    </w:t>
      </w:r>
      <w:r>
        <w:t xml:space="preserve">   honey    </w:t>
      </w:r>
      <w:r>
        <w:t xml:space="preserve">   ridges    </w:t>
      </w:r>
      <w:r>
        <w:t xml:space="preserve">   Southeast    </w:t>
      </w:r>
      <w:r>
        <w:t xml:space="preserve">   sour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Sourwood Crossword</dc:title>
  <dcterms:created xsi:type="dcterms:W3CDTF">2021-10-11T17:06:16Z</dcterms:created>
  <dcterms:modified xsi:type="dcterms:W3CDTF">2021-10-11T17:06:16Z</dcterms:modified>
</cp:coreProperties>
</file>