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Sous Vetements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womansuit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swimsuit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t-shirt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mansuit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Sous Vetements</dc:title>
  <dcterms:created xsi:type="dcterms:W3CDTF">2021-10-12T20:31:54Z</dcterms:created>
  <dcterms:modified xsi:type="dcterms:W3CDTF">2021-10-12T20:31:54Z</dcterms:modified>
</cp:coreProperties>
</file>