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Sous la 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Hippocampe    </w:t>
      </w:r>
      <w:r>
        <w:t xml:space="preserve">   Tortue    </w:t>
      </w:r>
      <w:r>
        <w:t xml:space="preserve">   Calamar    </w:t>
      </w:r>
      <w:r>
        <w:t xml:space="preserve">   Algue    </w:t>
      </w:r>
      <w:r>
        <w:t xml:space="preserve">   Placton    </w:t>
      </w:r>
      <w:r>
        <w:t xml:space="preserve">   Homard    </w:t>
      </w:r>
      <w:r>
        <w:t xml:space="preserve">   Crabe    </w:t>
      </w:r>
      <w:r>
        <w:t xml:space="preserve">   Poulpe    </w:t>
      </w:r>
      <w:r>
        <w:t xml:space="preserve">   Étoile de mer    </w:t>
      </w:r>
      <w:r>
        <w:t xml:space="preserve">   Baleine    </w:t>
      </w:r>
      <w:r>
        <w:t xml:space="preserve">   Dauphin    </w:t>
      </w:r>
      <w:r>
        <w:t xml:space="preserve">   Requin    </w:t>
      </w:r>
      <w:r>
        <w:t xml:space="preserve">   Poisson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Sous la mer</dc:title>
  <dcterms:created xsi:type="dcterms:W3CDTF">2021-10-12T20:55:49Z</dcterms:created>
  <dcterms:modified xsi:type="dcterms:W3CDTF">2021-10-12T20:55:49Z</dcterms:modified>
</cp:coreProperties>
</file>