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Sous un Soleil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lièvre rusé a couru très____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l'homme pauvre.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L'odeur des pistaches est____.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C'est'quoi la recompense?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Yénega est l____ de Kofi.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contraire du mot honnête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lions ne_____ pas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gros animal qui habite dans la rivière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Kofi a cache le crocodile dans la cage sous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crocodiles ont de grosses____ pointues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participe passé pour attraper.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nurriture préfére du singe.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Mme. Roney a ____ les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est le voleur?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le singe habite?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un Soleil</dc:title>
  <dcterms:created xsi:type="dcterms:W3CDTF">2021-10-12T20:32:38Z</dcterms:created>
  <dcterms:modified xsi:type="dcterms:W3CDTF">2021-10-12T20:32:38Z</dcterms:modified>
</cp:coreProperties>
</file>