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Sousa - Marching through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Stars and Stripes Forever    </w:t>
      </w:r>
      <w:r>
        <w:t xml:space="preserve">   El Capitan    </w:t>
      </w:r>
      <w:r>
        <w:t xml:space="preserve">   Sousaphone    </w:t>
      </w:r>
      <w:r>
        <w:t xml:space="preserve">   violin    </w:t>
      </w:r>
      <w:r>
        <w:t xml:space="preserve">   March King    </w:t>
      </w:r>
      <w:r>
        <w:t xml:space="preserve">   golden age    </w:t>
      </w:r>
      <w:r>
        <w:t xml:space="preserve">   The Presidents Own    </w:t>
      </w:r>
      <w:r>
        <w:t xml:space="preserve">   United States Marine Corps    </w:t>
      </w:r>
      <w:r>
        <w:t xml:space="preserve">   Presidents Band    </w:t>
      </w:r>
      <w:r>
        <w:t xml:space="preserve">   Marines Hymn    </w:t>
      </w:r>
      <w:r>
        <w:t xml:space="preserve">   French Revolution    </w:t>
      </w:r>
      <w:r>
        <w:t xml:space="preserve">   Civil War    </w:t>
      </w:r>
      <w:r>
        <w:t xml:space="preserve">   parades    </w:t>
      </w:r>
      <w:r>
        <w:t xml:space="preserve">   concerts    </w:t>
      </w:r>
      <w:r>
        <w:t xml:space="preserve">   Yankee Doodle    </w:t>
      </w:r>
      <w:r>
        <w:t xml:space="preserve">   drum    </w:t>
      </w:r>
      <w:r>
        <w:t xml:space="preserve">   fife    </w:t>
      </w:r>
      <w:r>
        <w:t xml:space="preserve">   American Revolution    </w:t>
      </w:r>
      <w:r>
        <w:t xml:space="preserve">   Washington Post    </w:t>
      </w:r>
      <w:r>
        <w:t xml:space="preserve">   John Philip Sousa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Sousa - Marching through History</dc:title>
  <dcterms:created xsi:type="dcterms:W3CDTF">2021-10-11T17:06:20Z</dcterms:created>
  <dcterms:modified xsi:type="dcterms:W3CDTF">2021-10-11T17:06:20Z</dcterms:modified>
</cp:coreProperties>
</file>