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Sout van die aarde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Julle    </w:t>
      </w:r>
      <w:r>
        <w:t xml:space="preserve">   Tong    </w:t>
      </w:r>
      <w:r>
        <w:t xml:space="preserve">   Praat    </w:t>
      </w:r>
      <w:r>
        <w:t xml:space="preserve">   Mag    </w:t>
      </w:r>
      <w:r>
        <w:t xml:space="preserve">   Jakobus    </w:t>
      </w:r>
      <w:r>
        <w:t xml:space="preserve">   Dood    </w:t>
      </w:r>
      <w:r>
        <w:t xml:space="preserve">   Vyf    </w:t>
      </w:r>
      <w:r>
        <w:t xml:space="preserve">   Stadig    </w:t>
      </w:r>
      <w:r>
        <w:t xml:space="preserve">   Negentien    </w:t>
      </w:r>
      <w:r>
        <w:t xml:space="preserve">   Lewe    </w:t>
      </w:r>
      <w:r>
        <w:t xml:space="preserve">   Hoor    </w:t>
      </w:r>
      <w:r>
        <w:t xml:space="preserve">   Dertien    </w:t>
      </w:r>
      <w:r>
        <w:t xml:space="preserve">   Vinnig    </w:t>
      </w:r>
      <w:r>
        <w:t xml:space="preserve">   Matthéüs    </w:t>
      </w:r>
      <w:r>
        <w:t xml:space="preserve">   Kwaad    </w:t>
      </w:r>
      <w:r>
        <w:t xml:space="preserve">   Aarde    </w:t>
      </w:r>
      <w:r>
        <w:t xml:space="preserve">   Sout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 van die aarde</dc:title>
  <dcterms:created xsi:type="dcterms:W3CDTF">2021-10-12T20:56:07Z</dcterms:created>
  <dcterms:modified xsi:type="dcterms:W3CDTF">2021-10-12T20:56:07Z</dcterms:modified>
</cp:coreProperties>
</file>