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battalions    </w:t>
      </w:r>
      <w:r>
        <w:t xml:space="preserve">   xuzhou    </w:t>
      </w:r>
      <w:r>
        <w:t xml:space="preserve">   hong kong    </w:t>
      </w:r>
      <w:r>
        <w:t xml:space="preserve">   mills bomb    </w:t>
      </w:r>
      <w:r>
        <w:t xml:space="preserve">   leonard birchall    </w:t>
      </w:r>
      <w:r>
        <w:t xml:space="preserve">   south east asia    </w:t>
      </w:r>
      <w:r>
        <w:t xml:space="preserve">   military    </w:t>
      </w:r>
      <w:r>
        <w:t xml:space="preserve">   attack    </w:t>
      </w:r>
      <w:r>
        <w:t xml:space="preserve">   enemy aliens    </w:t>
      </w:r>
      <w:r>
        <w:t xml:space="preserve">   japan    </w:t>
      </w:r>
      <w:r>
        <w:t xml:space="preserve">   prisoners at war    </w:t>
      </w:r>
      <w:r>
        <w:t xml:space="preserve">   canada    </w:t>
      </w:r>
      <w:r>
        <w:t xml:space="preserve">   rcaf    </w:t>
      </w:r>
      <w:r>
        <w:t xml:space="preserve">   pearl harbour    </w:t>
      </w:r>
      <w:r>
        <w:t xml:space="preserve">   allies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Battle</dc:title>
  <dcterms:created xsi:type="dcterms:W3CDTF">2021-10-11T17:07:28Z</dcterms:created>
  <dcterms:modified xsi:type="dcterms:W3CDTF">2021-10-11T17:07:28Z</dcterms:modified>
</cp:coreProperties>
</file>