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p>
      <w:pPr>
        <w:pStyle w:val="Questions"/>
      </w:pPr>
      <w:r>
        <w:t xml:space="preserve">1. DUKR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SNINU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IBARNAA 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PRAISNE LUGF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ISIGRT RIVER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RQIA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JSAMDIU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AAGZ IPTRS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AMLIS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YRKTUE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LAIERS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HTURSEEPA RRVIE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TNHCTIIIRASY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QUNLEAU NTIBDURTOISI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IORGTANIIR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WATRE NILLUOOTP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YSDVEIRIT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LDATOIENSINA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ITAWKU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2021-10-11T17:08:19Z</dcterms:created>
  <dcterms:modified xsi:type="dcterms:W3CDTF">2021-10-11T17:08:19Z</dcterms:modified>
</cp:coreProperties>
</file>