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Japans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continent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Moved Muslims to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that began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 found Osama bin Laden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Koreas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Koreas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means to stay away from political affairs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means to hostile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new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Crossword </dc:title>
  <dcterms:created xsi:type="dcterms:W3CDTF">2021-10-11T17:06:45Z</dcterms:created>
  <dcterms:modified xsi:type="dcterms:W3CDTF">2021-10-11T17:06:45Z</dcterms:modified>
</cp:coreProperties>
</file>