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means to stay away from world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 Muslims to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Koreas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started in 2004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new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means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the Earths 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 found Osama bin Ladan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Koreas dictator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Crossword Puzzle</dc:title>
  <dcterms:created xsi:type="dcterms:W3CDTF">2021-10-11T17:06:43Z</dcterms:created>
  <dcterms:modified xsi:type="dcterms:W3CDTF">2021-10-11T17:06:43Z</dcterms:modified>
</cp:coreProperties>
</file>