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SouthWest Asia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Desert Areas are not a favorable place to live because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Tigiris river runs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was not popular with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Kurds are an ethnic group that originated 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Arabs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Christians believe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group of people who share a common 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Many Bedouins are sheep, camel,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Judaism, Christianity, and islam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Most Arabs Speak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Diaspora?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common landform in the region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main holy book for Christians?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group of people who share a common belief?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group of people live in iran and make up about half Iran´s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persians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Followers of Judaism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Monotheism?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majority of people in the middle east are?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Asia Crossword Puzzle</dc:title>
  <dcterms:created xsi:type="dcterms:W3CDTF">2021-10-11T17:07:41Z</dcterms:created>
  <dcterms:modified xsi:type="dcterms:W3CDTF">2021-10-11T17:07:41Z</dcterms:modified>
</cp:coreProperties>
</file>