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Mesiah    </w:t>
      </w:r>
      <w:r>
        <w:t xml:space="preserve">   jesus    </w:t>
      </w:r>
      <w:r>
        <w:t xml:space="preserve">   Yom Kippur    </w:t>
      </w:r>
      <w:r>
        <w:t xml:space="preserve">   Rosh Hashanah    </w:t>
      </w:r>
      <w:r>
        <w:t xml:space="preserve">   Hanukkah    </w:t>
      </w:r>
      <w:r>
        <w:t xml:space="preserve">   diaspora    </w:t>
      </w:r>
      <w:r>
        <w:t xml:space="preserve">   holy book    </w:t>
      </w:r>
      <w:r>
        <w:t xml:space="preserve">   Sunni &amp; Shi’a    </w:t>
      </w:r>
      <w:r>
        <w:t xml:space="preserve">   Judaism    </w:t>
      </w:r>
      <w:r>
        <w:t xml:space="preserve">   Christianity    </w:t>
      </w:r>
      <w:r>
        <w:t xml:space="preserve">   islam    </w:t>
      </w:r>
      <w:r>
        <w:t xml:space="preserve">   kurds    </w:t>
      </w:r>
      <w:r>
        <w:t xml:space="preserve">   arabs    </w:t>
      </w:r>
      <w:r>
        <w:t xml:space="preserve">   culture    </w:t>
      </w:r>
      <w:r>
        <w:t xml:space="preserve">   ethinc group    </w:t>
      </w:r>
      <w:r>
        <w:t xml:space="preserve">   persian    </w:t>
      </w:r>
      <w:r>
        <w:t xml:space="preserve">   persians    </w:t>
      </w:r>
      <w:r>
        <w:t xml:space="preserve">   religious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2021-10-11T17:07:47Z</dcterms:created>
  <dcterms:modified xsi:type="dcterms:W3CDTF">2021-10-11T17:07:47Z</dcterms:modified>
</cp:coreProperties>
</file>