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Africa!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Atlantic ocean    </w:t>
      </w:r>
      <w:r>
        <w:t xml:space="preserve">   Cape Town    </w:t>
      </w:r>
      <w:r>
        <w:t xml:space="preserve">   Christmas day    </w:t>
      </w:r>
      <w:r>
        <w:t xml:space="preserve">   Durban    </w:t>
      </w:r>
      <w:r>
        <w:t xml:space="preserve">   Elephants    </w:t>
      </w:r>
      <w:r>
        <w:t xml:space="preserve">   Giraffe    </w:t>
      </w:r>
      <w:r>
        <w:t xml:space="preserve">   Happy new year    </w:t>
      </w:r>
      <w:r>
        <w:t xml:space="preserve">   howzit    </w:t>
      </w:r>
      <w:r>
        <w:t xml:space="preserve">   Leopard    </w:t>
      </w:r>
      <w:r>
        <w:t xml:space="preserve">   Lion    </w:t>
      </w:r>
      <w:r>
        <w:t xml:space="preserve">   Molo    </w:t>
      </w:r>
      <w:r>
        <w:t xml:space="preserve">   Mountains    </w:t>
      </w:r>
      <w:r>
        <w:t xml:space="preserve">   Orange river    </w:t>
      </w:r>
      <w:r>
        <w:t xml:space="preserve">   Safari    </w:t>
      </w:r>
      <w:r>
        <w:t xml:space="preserve">   South Africa    </w:t>
      </w:r>
      <w:r>
        <w:t xml:space="preserve">   Table Mountain    </w:t>
      </w:r>
      <w:r>
        <w:t xml:space="preserve">   Wild Life    </w:t>
      </w:r>
      <w:r>
        <w:t xml:space="preserve">   Wine route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Africa!</dc:title>
  <dcterms:created xsi:type="dcterms:W3CDTF">2021-10-11T17:06:28Z</dcterms:created>
  <dcterms:modified xsi:type="dcterms:W3CDTF">2021-10-11T17:06:28Z</dcterms:modified>
</cp:coreProperties>
</file>