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with fewer people who are in  charge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Dutch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government run and chosen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African National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Prize Mandela shared with de Klerk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 found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Prison where Mandela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tip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black person to be elected president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 all races in South Africa can do this now to elect their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run system of racial segregation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of once ruling white minority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separate or isolate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 found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Refusal to work as a form of 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2021-10-11T17:06:35Z</dcterms:created>
  <dcterms:modified xsi:type="dcterms:W3CDTF">2021-10-11T17:06:35Z</dcterms:modified>
</cp:coreProperties>
</file>