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proteas    </w:t>
      </w:r>
      <w:r>
        <w:t xml:space="preserve">   cricket    </w:t>
      </w:r>
      <w:r>
        <w:t xml:space="preserve">   spring bucks    </w:t>
      </w:r>
      <w:r>
        <w:t xml:space="preserve">   rugby    </w:t>
      </w:r>
      <w:r>
        <w:t xml:space="preserve">   braai    </w:t>
      </w:r>
      <w:r>
        <w:t xml:space="preserve">   pancakes    </w:t>
      </w:r>
      <w:r>
        <w:t xml:space="preserve">   flag    </w:t>
      </w:r>
      <w:r>
        <w:t xml:space="preserve">   leopard    </w:t>
      </w:r>
      <w:r>
        <w:t xml:space="preserve">   rhino    </w:t>
      </w:r>
      <w:r>
        <w:t xml:space="preserve">   buffalo    </w:t>
      </w:r>
      <w:r>
        <w:t xml:space="preserve">   elephant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2021-10-11T17:06:45Z</dcterms:created>
  <dcterms:modified xsi:type="dcterms:W3CDTF">2021-10-11T17:06:45Z</dcterms:modified>
</cp:coreProperties>
</file>