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the Fees must Fall movement start... university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24th September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 landmark found in Cape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16th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South African Comedian currently working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name for Johannesburg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Famous actress who was born in Benoni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South Africa hosted this major event in 2010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World Heritage Site in South Africa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Affectionate name for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Democratic president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Street where Nelson Mandela and Archbishop Desmond Tutu had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executive capital of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Zulu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where diamonds were discovered in 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Famous author of "The Hobbit" born in Bloemfontein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Africa</dc:title>
  <dcterms:created xsi:type="dcterms:W3CDTF">2021-10-11T17:06:47Z</dcterms:created>
  <dcterms:modified xsi:type="dcterms:W3CDTF">2021-10-11T17:06:47Z</dcterms:modified>
</cp:coreProperties>
</file>