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1970-1990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states were seen as a threat by the Apartheid government and were friendly to the 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BCM defined anyone who was discriminated against by the Apartheid government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1976, students protested against learning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parliament created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Minster of SA 1979-1989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Prime Minister who opposed sanctions against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Black Consciousness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 Union formed in 1979 and registered with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Organisations formed by ordinary citizens and were known for using 'people's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speech delivered in 1985  by the SA president in which he refused to end apartheid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Commission appointed to investigate the influx of Africans into the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president who opposed sanctions against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buy good or participate in events to punish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Union formed in 1985 and was involved in both political and labour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taken by a country to force another country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Umbrella organisation that co-ordinated all BCM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Prime Minster of SA 1966-1979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organisation formed in 1983 to oppose the conscription of white males into the Defense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Organisation formed in 1983 to oppose the new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BCM Student Movement formed in 1969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1970-1990</dc:title>
  <dcterms:created xsi:type="dcterms:W3CDTF">2021-10-11T17:06:06Z</dcterms:created>
  <dcterms:modified xsi:type="dcterms:W3CDTF">2021-10-11T17:06:06Z</dcterms:modified>
</cp:coreProperties>
</file>