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Gemeinde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jedoch, 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Möbel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say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~ was a system in South Africa in which people of different colours were kept separate.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show clearly that s.th.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Veränderung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sich eingewöhnen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Wirtschaft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a number or list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long time without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dry area where not much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enough money to be able to buy s.th.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organisation which raises money to help poor people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arbeitslos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Vertreter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tour -&gt; tourist -&gt; ~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before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own -&gt; owner -&gt; ~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</dc:title>
  <dcterms:created xsi:type="dcterms:W3CDTF">2021-10-11T17:06:54Z</dcterms:created>
  <dcterms:modified xsi:type="dcterms:W3CDTF">2021-10-11T17:06:54Z</dcterms:modified>
</cp:coreProperties>
</file>