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hyena    </w:t>
      </w:r>
      <w:r>
        <w:t xml:space="preserve">   zebra    </w:t>
      </w:r>
      <w:r>
        <w:t xml:space="preserve">   cheetah    </w:t>
      </w:r>
      <w:r>
        <w:t xml:space="preserve">   wilddog    </w:t>
      </w:r>
      <w:r>
        <w:t xml:space="preserve">   hippopotamus    </w:t>
      </w:r>
      <w:r>
        <w:t xml:space="preserve">   crocodile    </w:t>
      </w:r>
      <w:r>
        <w:t xml:space="preserve">   impala    </w:t>
      </w:r>
      <w:r>
        <w:t xml:space="preserve">   kudu    </w:t>
      </w:r>
      <w:r>
        <w:t xml:space="preserve">   giraffe    </w:t>
      </w:r>
      <w:r>
        <w:t xml:space="preserve">   skukuza    </w:t>
      </w:r>
      <w:r>
        <w:t xml:space="preserve">   buffalo    </w:t>
      </w:r>
      <w:r>
        <w:t xml:space="preserve">   rhino    </w:t>
      </w:r>
      <w:r>
        <w:t xml:space="preserve">   leopard    </w:t>
      </w:r>
      <w:r>
        <w:t xml:space="preserve">   Lion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2021-10-11T17:06:59Z</dcterms:created>
  <dcterms:modified xsi:type="dcterms:W3CDTF">2021-10-11T17:06:59Z</dcterms:modified>
</cp:coreProperties>
</file>