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cultures    </w:t>
      </w:r>
      <w:r>
        <w:t xml:space="preserve">   food    </w:t>
      </w:r>
      <w:r>
        <w:t xml:space="preserve">   sport    </w:t>
      </w:r>
      <w:r>
        <w:t xml:space="preserve">   provinces    </w:t>
      </w:r>
      <w:r>
        <w:t xml:space="preserve">   people    </w:t>
      </w:r>
      <w:r>
        <w:t xml:space="preserve">   anthem    </w:t>
      </w:r>
      <w:r>
        <w:t xml:space="preserve">   languages    </w:t>
      </w:r>
      <w:r>
        <w:t xml:space="preserve">   mountains    </w:t>
      </w:r>
      <w:r>
        <w:t xml:space="preserve">   sunshine    </w:t>
      </w:r>
      <w:r>
        <w:t xml:space="preserve">   flag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2021-10-11T17:07:01Z</dcterms:created>
  <dcterms:modified xsi:type="dcterms:W3CDTF">2021-10-11T17:07:01Z</dcterms:modified>
</cp:coreProperties>
</file>