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side of South Africa is driest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mountains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Northern most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Corriolis causes the air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elevated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rain on the Drakensberg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river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 pressure that can result in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Cold ocean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city of Mpumalanga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water vapour crystallises on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Warm ocean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 clouds made of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Steep slope separating two level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River that supplies Johannesburg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Puffy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that flows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vapour converted to water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clouds associated with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droplets converted to water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in the Northern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river in KwaZulu-Natal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Blanket like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near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Air does this in a high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Air must ____ to form clouds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2021-10-11T17:07:11Z</dcterms:created>
  <dcterms:modified xsi:type="dcterms:W3CDTF">2021-10-11T17:07:11Z</dcterms:modified>
</cp:coreProperties>
</file>