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North West    </w:t>
      </w:r>
      <w:r>
        <w:t xml:space="preserve">   Northern Cape    </w:t>
      </w:r>
      <w:r>
        <w:t xml:space="preserve">   Mpumalanga    </w:t>
      </w:r>
      <w:r>
        <w:t xml:space="preserve">   Limpopo    </w:t>
      </w:r>
      <w:r>
        <w:t xml:space="preserve">   KwaZulu-Natal    </w:t>
      </w:r>
      <w:r>
        <w:t xml:space="preserve">   Gauteng    </w:t>
      </w:r>
      <w:r>
        <w:t xml:space="preserve">   Free State    </w:t>
      </w:r>
      <w:r>
        <w:t xml:space="preserve">   Eastern Cape    </w:t>
      </w:r>
      <w:r>
        <w:t xml:space="preserve">   Western Cape    </w:t>
      </w:r>
      <w:r>
        <w:t xml:space="preserve">   Moses mahbida    </w:t>
      </w:r>
      <w:r>
        <w:t xml:space="preserve">   Table Mountain    </w:t>
      </w:r>
      <w:r>
        <w:t xml:space="preserve">   Springbok    </w:t>
      </w:r>
      <w:r>
        <w:t xml:space="preserve">   Protea    </w:t>
      </w:r>
      <w:r>
        <w:t xml:space="preserve">   green    </w:t>
      </w:r>
      <w:r>
        <w:t xml:space="preserve">   blue    </w:t>
      </w:r>
      <w:r>
        <w:t xml:space="preserve">   black    </w:t>
      </w:r>
      <w:r>
        <w:t xml:space="preserve">   white    </w:t>
      </w:r>
      <w:r>
        <w:t xml:space="preserve">   yellow    </w:t>
      </w:r>
      <w:r>
        <w:t xml:space="preserve">   red    </w:t>
      </w:r>
      <w:r>
        <w:t xml:space="preserve">   Nelson Mandela    </w:t>
      </w:r>
      <w:r>
        <w:t xml:space="preserve">   Durban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2021-10-11T17:07:16Z</dcterms:created>
  <dcterms:modified xsi:type="dcterms:W3CDTF">2021-10-11T17:07:16Z</dcterms:modified>
</cp:coreProperties>
</file>