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South Africans of Dutch descent.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head of state and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Unfair treatment of a person, racial group, minority based on prejudice.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race was Mandela?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largest city in South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township of South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Mandela wanted every race to be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Site of a massacre in 1960.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ruling political party of post-apartheid South Africa.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legal separation of blacks and whites in the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1st black president of South Africa?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Currency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South African flag has six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2nd ethnic group in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South Africa's capital cities.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West Germanic language spoken in South Africa.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Africa</dc:title>
  <dcterms:created xsi:type="dcterms:W3CDTF">2021-10-11T17:07:23Z</dcterms:created>
  <dcterms:modified xsi:type="dcterms:W3CDTF">2021-10-11T17:07:23Z</dcterms:modified>
</cp:coreProperties>
</file>